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4.1.3: ICT Facilities</w:t>
      </w:r>
    </w:p>
    <w:p>
      <w:pPr>
        <w:jc w:val="center"/>
      </w:pP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3" name="Picture 3" descr="WhatsApp Image 2023-02-01 at 9.38.4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3-02-01 at 9.38.47 A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14" name="Picture 14" descr="WhatsApp Image 2023-02-01 at 9.38.51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WhatsApp Image 2023-02-01 at 9.38.51 AM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4" name="Picture 4" descr="WhatsApp Image 2023-02-01 at 9.38.47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3-02-01 at 9.38.47 AM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5" name="Picture 5" descr="WhatsApp Image 2023-02-01 at 9.38.47 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3-02-01 at 9.38.47 AM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6" name="Picture 6" descr="WhatsApp Image 2023-02-01 at 9.38.4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3-02-01 at 9.38.48 A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7" name="Picture 7" descr="WhatsApp Image 2023-02-01 at 9.38.48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hatsApp Image 2023-02-01 at 9.38.48 AM 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8" name="Picture 8" descr="WhatsApp Image 2023-02-01 at 9.38.48 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3-02-01 at 9.38.48 AM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4630" cy="2066290"/>
            <wp:effectExtent l="0" t="0" r="7620" b="10160"/>
            <wp:docPr id="9" name="Picture 9" descr="WhatsApp Image 2023-02-01 at 9.38.49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3-02-01 at 9.38.49 A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10" name="Picture 10" descr="WhatsApp Image 2023-02-01 at 9.38.49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atsApp Image 2023-02-01 at 9.38.49 AM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11" name="Picture 11" descr="WhatsApp Image 2023-02-01 at 9.38.49 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3-02-01 at 9.38.49 AM (2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12" name="Picture 12" descr="WhatsApp Image 2023-02-01 at 9.38.5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hatsApp Image 2023-02-01 at 9.38.50 A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2755265" cy="2066290"/>
            <wp:effectExtent l="0" t="0" r="6985" b="10160"/>
            <wp:docPr id="13" name="Picture 13" descr="WhatsApp Image 2023-02-01 at 9.38.51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hatsApp Image 2023-02-01 at 9.38.51 A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1550035" cy="2066290"/>
            <wp:effectExtent l="0" t="0" r="12065" b="10160"/>
            <wp:docPr id="1" name="Picture 1" descr="WhatsApp Image 2023-02-01 at 9.38.46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3-02-01 at 9.38.46 A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1550035" cy="2066290"/>
            <wp:effectExtent l="0" t="0" r="12065" b="10160"/>
            <wp:docPr id="2" name="Picture 2" descr="WhatsApp Image 2023-02-01 at 9.38.46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3-02-01 at 9.38.46 AM 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A506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8DA5068"/>
    <w:rsid w:val="2C332CA7"/>
    <w:rsid w:val="2F2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NEW"/>
    <w:basedOn w:val="1"/>
    <w:link w:val="250"/>
    <w:qFormat/>
    <w:uiPriority w:val="0"/>
    <w:pPr>
      <w:shd w:val="clear" w:color="auto" w:fill="FFFFFF"/>
      <w:spacing w:afterAutospacing="1" w:line="360" w:lineRule="atLeast"/>
    </w:pPr>
    <w:rPr>
      <w:rFonts w:ascii="Times New Roman" w:hAnsi="Times New Roman" w:eastAsia="Times New Roman" w:cs="Times New Roman"/>
      <w:sz w:val="26"/>
      <w:szCs w:val="26"/>
      <w:lang w:eastAsia="en-US"/>
    </w:rPr>
  </w:style>
  <w:style w:type="character" w:customStyle="1" w:styleId="250">
    <w:name w:val="NEW Char"/>
    <w:link w:val="249"/>
    <w:qFormat/>
    <w:uiPriority w:val="0"/>
    <w:rPr>
      <w:rFonts w:ascii="Times New Roman" w:hAnsi="Times New Roman" w:eastAsia="Times New Roman" w:cs="Times New Roman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2023-02-01T04:27:00Z</dcterms:created>
  <dc:creator>google1599111562</dc:creator>
  <cp:lastModifiedBy>google1599111562</cp:lastModifiedBy>
  <dcterms:modified xsi:type="dcterms:W3CDTF">2023-02-01T04:48:37Z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93BBC8C50864417DAC16305C33DD8239</vt:lpwstr>
  </property>
</Properties>
</file>